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绿色文采</w:t>
      </w:r>
    </w:p>
    <w:p>
      <w:r>
        <w:rPr>
          <w:rFonts w:ascii="宋体" w:hAnsi="宋体" w:eastAsia="宋体"/>
          <w:sz w:val="24"/>
        </w:rPr>
        <w:t>何竞良著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绿色文采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何竞良著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梅州市离退休科技工作者协会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本书出售、求购地址：https://www.jiaokey.com/book/detail/13546096.html</w:t>
      </w:r>
    </w:p>
    <w:p>
      <w:r>
        <w:t>更多相关图书推荐：https://www.jiaokey.com</w:t>
      </w:r>
    </w:p>
    <w:p>
      <w:r>
        <w:t>何竞良著 其他作品：https://www.jiaokey.com/tag/何竞良著.html</w:t>
      </w:r>
    </w:p>
    <w:p>
      <w:r>
        <w:t>梅州市离退休科技工作者协会 出版图书：https://www.jiaokey.com/tag/梅州市离退休科技工作者协会.html</w:t>
      </w:r>
    </w:p>
    <w:p>
      <w:r>
        <w:t>关键词搜索：https://www.jiaokey.com/tag/绿色文采.html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