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书名：平远年鉴  2010  总第19卷</w:t>
      </w:r>
    </w:p>
    <w:p>
      <w:r>
        <w:t>作者：广东省平远年鉴编纂委员会编</w:t>
      </w:r>
    </w:p>
    <w:p>
      <w:r>
        <w:t>出版社：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平远年鉴  2010  总第19卷 评论地址：https://www.jiaokey.com/book/detail/13546019.html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