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书名：诚信君子  吴惠权传</w:t>
      </w:r>
    </w:p>
    <w:p>
      <w:r>
        <w:t>作者：谢文钦，詹勤森著</w:t>
      </w:r>
    </w:p>
    <w:p>
      <w:r>
        <w:t>出版社：桂林：广西师范大学出版社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诚信君子  吴惠权传 评论地址：https://www.jiaokey.com/book/detail/13545973.html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