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孙孺纪念文集</w:t>
      </w:r>
    </w:p>
    <w:p>
      <w:r>
        <w:rPr>
          <w:rFonts w:ascii="宋体" w:hAnsi="宋体" w:eastAsia="宋体"/>
          <w:sz w:val="24"/>
        </w:rPr>
        <w:t>曾牧野，李子彪，梁桂全等主编；广东省社会科学院，广东省经济学会编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孙孺纪念文集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曾牧野，李子彪，梁桂全等主编；广东省社会科学院，广东省经济学会编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本书出售、求购地址：https://www.jiaokey.com/book/detail/13545970.html</w:t>
      </w:r>
    </w:p>
    <w:p>
      <w:r>
        <w:t>更多相关图书推荐：https://www.jiaokey.com</w:t>
      </w:r>
    </w:p>
    <w:p>
      <w:r>
        <w:t>曾牧野，李子彪，梁桂全等主编；广东省社会科学院，广东省经济学会编 其他作品：https://www.jiaokey.com/tag/曾牧野，李子彪，梁桂全等主编；广东省社会科学院，广东省经济学会编.html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关键词搜索：https://www.jiaokey.com/tag/孙孺纪念文集.html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