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叶剑英少年时代的故事</w:t>
      </w:r>
    </w:p>
    <w:p>
      <w:r>
        <w:rPr>
          <w:rFonts w:ascii="宋体" w:hAnsi="宋体" w:eastAsia="宋体"/>
          <w:sz w:val="24"/>
        </w:rPr>
        <w:t>解聘如主编；温文瞻，林仙健副主编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叶剑英少年时代的故事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解聘如主编；温文瞻，林仙健副主编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本书出售、求购地址：https://www.jiaokey.com/book/detail/13545967.html</w:t>
      </w:r>
    </w:p>
    <w:p>
      <w:r>
        <w:t>更多相关图书推荐：https://www.jiaokey.com</w:t>
      </w:r>
    </w:p>
    <w:p>
      <w:r>
        <w:t>解聘如主编；温文瞻，林仙健副主编 其他作品：https://www.jiaokey.com/tag/解聘如主编；温文瞻，林仙健副主编.html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关键词搜索：https://www.jiaokey.com/tag/叶剑英少年时代的故事.html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