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建筑工程施工及验收规范培训班讲义  第4册  钢筋混凝土工程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建筑工程施工及验收规范培训班讲义  第4册  钢筋混凝土工程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《钢筋混凝土施工及验收规范》修订组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本书出售、求购地址：https://www.jiaokey.com/book/detail/13545948.html</w:t>
      </w:r>
    </w:p>
    <w:p>
      <w:r>
        <w:t>更多相关图书推荐：https://www.jiaokey.com</w:t>
      </w:r>
    </w:p>
    <w:p>
      <w:r>
        <w:t>《钢筋混凝土施工及验收规范》修订组 出版图书：https://www.jiaokey.com/tag/《钢筋混凝土施工及验收规范》修订组.html</w:t>
      </w:r>
    </w:p>
    <w:p>
      <w:r>
        <w:t>关键词搜索：https://www.jiaokey.com/tag/建筑工程施工及验收规范培训班讲义  第4册  钢筋混凝土工程.html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