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书名：《混凝土结构试验方法标准》（GB  50152-92）  若干问题解答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《混凝土结构试验方法标准》（GB  50152-92）  若干问题解答 评论地址：https://www.jiaokey.com/book/detail/13545938.html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