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书名：中国生土建筑</w:t>
      </w:r>
    </w:p>
    <w:p>
      <w:r>
        <w:t>作者：中国建筑学会窑洞及生土建筑调研组，天津大学建筑系编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总页数：154</w:t>
      </w:r>
    </w:p>
    <w:p>
      <w:r>
        <w:t>更多请访问教客网: www.jiaokey.com</w:t>
      </w:r>
    </w:p>
    <w:p>
      <w:r>
        <w:t>中国生土建筑 评论地址：https://www.jiaokey.com/book/detail/13545861.html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