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跟我学汽车发动机控制系统综合故障检修</w:t>
      </w:r>
    </w:p>
    <w:p>
      <w:r>
        <w:rPr>
          <w:rFonts w:ascii="宋体" w:hAnsi="宋体" w:eastAsia="宋体"/>
          <w:sz w:val="24"/>
        </w:rPr>
        <w:t>王盛良，马军主编；谌刚华，戴宝德副主编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跟我学汽车发动机控制系统综合故障检修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王盛良，马军主编；谌刚华，戴宝德副主编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本书出售、求购地址：https://www.jiaokey.com/book/detail/13545838.html</w:t>
      </w:r>
    </w:p>
    <w:p>
      <w:r>
        <w:t>更多相关图书推荐：https://www.jiaokey.com</w:t>
      </w:r>
    </w:p>
    <w:p>
      <w:r>
        <w:t>王盛良，马军主编；谌刚华，戴宝德副主编 其他作品：https://www.jiaokey.com/tag/王盛良，马军主编；谌刚华，戴宝德副主编.html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关键词搜索：https://www.jiaokey.com/tag/跟我学汽车发动机控制系统综合故障检修.html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