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书名：弯桥设计参考资料</w:t>
      </w:r>
    </w:p>
    <w:p>
      <w:r>
        <w:t>作者：中国建筑技术发展中心市政技术情报部编</w:t>
      </w:r>
    </w:p>
    <w:p>
      <w:r>
        <w:t>出版社：北京市市政设计院,1985.12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弯桥设计参考资料 评论地址：https://www.jiaokey.com/book/detail/13545808.html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