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城市轨道交通车站机电设备</w:t>
      </w:r>
    </w:p>
    <w:p>
      <w:r>
        <w:rPr>
          <w:rFonts w:ascii="宋体" w:hAnsi="宋体" w:eastAsia="宋体"/>
          <w:sz w:val="24"/>
        </w:rPr>
        <w:t>朱济龙主编；秦亮，詹思阳副主编；廖海峰，胡鹏，陈超等参编；冯晓宁主审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城市轨道交通车站机电设备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朱济龙主编；秦亮，詹思阳副主编；廖海峰，胡鹏，陈超等参编；冯晓宁主审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本书出售、求购地址：https://www.jiaokey.com/book/detail/13545778.html</w:t>
      </w:r>
    </w:p>
    <w:p>
      <w:r>
        <w:t>更多相关图书推荐：https://www.jiaokey.com</w:t>
      </w:r>
    </w:p>
    <w:p>
      <w:r>
        <w:t>朱济龙主编；秦亮，詹思阳副主编；廖海峰，胡鹏，陈超等参编；冯晓宁主审 其他作品：https://www.jiaokey.com/tag/朱济龙主编；秦亮，詹思阳副主编；廖海峰，胡鹏，陈超等参编；冯晓宁主审.html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关键词搜索：https://www.jiaokey.com/tag/城市轨道交通车站机电设备.html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