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作者：陈文斌，陈培军，彭军波主编；郑清平，杨宇宁，郭萍副主编；廖明辉，徐凯，朱思华，王娟等参编；刘斌仿主审</w:t>
      </w:r>
    </w:p>
    <w:p>
      <w:r>
        <w:t>出版社：天津：天津大学出版社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计算机应用基础 评论地址：https://www.jiaokey.com/book/detail/13545713.html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