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书名：昆明三聚磷酸钠厂  施工技术经验汇编</w:t>
      </w:r>
    </w:p>
    <w:p>
      <w:r>
        <w:t>作者：云南省建筑工程局主编</w:t>
      </w:r>
    </w:p>
    <w:p>
      <w:r>
        <w:t>出版社：1985.05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昆明三聚磷酸钠厂  施工技术经验汇编 评论地址：https://www.jiaokey.com/book/detail/13545697.html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