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弟子规与服务外包职业素养</w:t>
      </w:r>
    </w:p>
    <w:p>
      <w:r>
        <w:rPr>
          <w:rFonts w:ascii="宋体" w:hAnsi="宋体" w:eastAsia="宋体"/>
          <w:sz w:val="24"/>
        </w:rPr>
        <w:t>张建亮主编；马丽梅，韩勤，丁瑞副主编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弟子规与服务外包职业素养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张建亮主编；马丽梅，韩勤，丁瑞副主编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本书出售、求购地址：https://www.jiaokey.com/book/detail/13545679.html</w:t>
      </w:r>
    </w:p>
    <w:p>
      <w:r>
        <w:t>更多相关图书推荐：https://www.jiaokey.com</w:t>
      </w:r>
    </w:p>
    <w:p>
      <w:r>
        <w:t>张建亮主编；马丽梅，韩勤，丁瑞副主编 其他作品：https://www.jiaokey.com/tag/张建亮主编；马丽梅，韩勤，丁瑞副主编.html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关键词搜索：https://www.jiaokey.com/tag/弟子规与服务外包职业素养.html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