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单片机技术项目教程  C语言版</w:t>
      </w:r>
    </w:p>
    <w:p>
      <w:r>
        <w:rPr>
          <w:rFonts w:ascii="宋体" w:hAnsi="宋体" w:eastAsia="宋体"/>
          <w:sz w:val="24"/>
        </w:rPr>
        <w:t>徐国华，刘春艳主编；刘娇，陈斌副主编；尹静文，李艳参编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单片机技术项目教程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徐国华，刘春艳主编；刘娇，陈斌副主编；尹静文，李艳参编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本书出售、求购地址：https://www.jiaokey.com/book/detail/13545665.html</w:t>
      </w:r>
    </w:p>
    <w:p>
      <w:r>
        <w:t>更多相关图书推荐：https://www.jiaokey.com</w:t>
      </w:r>
    </w:p>
    <w:p>
      <w:r>
        <w:t>徐国华，刘春艳主编；刘娇，陈斌副主编；尹静文，李艳参编 其他作品：https://www.jiaokey.com/tag/徐国华，刘春艳主编；刘娇，陈斌副主编；尹静文，李艳参编.html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关键词搜索：https://www.jiaokey.com/tag/单片机技术项目教程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