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C#</w:t>
      </w:r>
    </w:p>
    <w:p>
      <w:r>
        <w:t>作者：李法平，芮素娟主编；杨秀杰，廖玉霞，陈平副主编</w:t>
      </w:r>
    </w:p>
    <w:p>
      <w:r>
        <w:t>出版社：北京：中国水利水电出版社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面向对象程序设计 C# 评论地址：https://www.jiaokey.com/book/detail/13545633.html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