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  第2版</w:t>
      </w:r>
    </w:p>
    <w:p>
      <w:r>
        <w:t>作者：李满，梁玉国主编；梁秀清，刘媛，王金成等副主编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总页数：316</w:t>
      </w:r>
    </w:p>
    <w:p>
      <w:r>
        <w:t>更多请访问教客网: www.jiaokey.com</w:t>
      </w:r>
    </w:p>
    <w:p>
      <w:r>
        <w:t>计算机应用基础  Windows XP+Office 2003  第2版 评论地址：https://www.jiaokey.com/book/detail/13545632.html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