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书名：实腹钢窗  讲义</w:t>
      </w:r>
    </w:p>
    <w:p>
      <w:r>
        <w:t>作者：中国建筑金属结构协会</w:t>
      </w:r>
    </w:p>
    <w:p>
      <w:r>
        <w:t>出版社：中国建筑金属结构协会,1984.01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实腹钢窗  讲义 评论地址：https://www.jiaokey.com/book/detail/13545623.html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