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邓文博，彭启华主编；郭海红，祁小波，吕春燕副主编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邓文博，彭启华主编；郭海红，祁小波，吕春燕副主编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市场预测-高等职业教育-教材-市场调查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本书出售、求购地址：https://www.jiaokey.com/book/detail/13545607.html</w:t>
      </w:r>
    </w:p>
    <w:p>
      <w:r>
        <w:t>更多相关图书推荐：https://www.jiaokey.com</w:t>
      </w:r>
    </w:p>
    <w:p>
      <w:r>
        <w:t>邓文博，彭启华主编；郭海红，祁小波，吕春燕副主编 其他作品：https://www.jiaokey.com/tag/邓文博，彭启华主编；郭海红，祁小波，吕春燕副主编.html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关键词搜索：https://www.jiaokey.com/tag/市场预测-高等职业教育-教材-市场调查.html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