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配合与塑混炼操作技术</w:t>
      </w:r>
    </w:p>
    <w:p>
      <w:r>
        <w:rPr>
          <w:rFonts w:ascii="宋体" w:hAnsi="宋体" w:eastAsia="宋体"/>
          <w:sz w:val="24"/>
        </w:rPr>
        <w:t>金万祥，翁国文主编；朱信明主审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配合与塑混炼操作技术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金万祥，翁国文主编；朱信明主审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本书出售、求购地址：https://www.jiaokey.com/book/detail/13545604.html</w:t>
      </w:r>
    </w:p>
    <w:p>
      <w:r>
        <w:t>更多相关图书推荐：https://www.jiaokey.com</w:t>
      </w:r>
    </w:p>
    <w:p>
      <w:r>
        <w:t>金万祥，翁国文主编；朱信明主审 其他作品：https://www.jiaokey.com/tag/金万祥，翁国文主编；朱信明主审.html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关键词搜索：https://www.jiaokey.com/tag/配合与塑混炼操作技术.html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