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懂心理会销售  销售员必知的心理学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懂心理会销售  销售员必知的心理学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本书出售、求购地址：https://www.jiaokey.com/book/detail/13545594.html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关键词搜索：https://www.jiaokey.com/tag/懂心理会销售  销售员必知的心理学.html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