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书名：人物形象设计系列  化妆品应用基础</w:t>
      </w:r>
    </w:p>
    <w:p>
      <w:r>
        <w:t>作者：刘卉编著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人物形象设计系列  化妆品应用基础 评论地址：https://www.jiaokey.com/book/detail/13545577.html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