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春之旅组曲  正谱本  作品1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春之旅组曲  正谱本  作品1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本书出售、求购地址：https://www.jiaokey.com/book/detail/13545547.html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音乐出版社 出版图书：https://www.jiaokey.com/tag/音乐出版社.html</w:t>
      </w:r>
    </w:p>
    <w:p>
      <w:r>
        <w:t>关键词搜索：https://www.jiaokey.com/tag/春之旅组曲  正谱本  作品1.html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