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哈利·波特与魔法石电影主题器乐精选  长笛卷</w:t>
      </w:r>
    </w:p>
    <w:p>
      <w:r>
        <w:rPr>
          <w:rFonts w:ascii="宋体" w:hAnsi="宋体" w:eastAsia="宋体"/>
          <w:sz w:val="24"/>
        </w:rPr>
        <w:t>约翰·威廉姆斯作曲；维克多·洛佩兹改编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哈利·波特与魔法石电影主题器乐精选  长笛卷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约翰·威廉姆斯作曲；维克多·洛佩兹改编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本书出售、求购地址：https://www.jiaokey.com/book/detail/13545543.html</w:t>
      </w:r>
    </w:p>
    <w:p>
      <w:r>
        <w:t>更多相关图书推荐：https://www.jiaokey.com</w:t>
      </w:r>
    </w:p>
    <w:p>
      <w:r>
        <w:t>约翰·威廉姆斯作曲；维克多·洛佩兹改编 其他作品：https://www.jiaokey.com/tag/约翰·威廉姆斯作曲；维克多·洛佩兹改编.html</w:t>
      </w:r>
    </w:p>
    <w:p>
      <w:r>
        <w:t>湖南电子音像出版社 出版图书：https://www.jiaokey.com/tag/湖南电子音像出版社.html</w:t>
      </w:r>
    </w:p>
    <w:p>
      <w:r>
        <w:t>关键词搜索：https://www.jiaokey.com/tag/哈利·波特与魔法石电影主题器乐精选  长笛卷.html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