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最新修订插图典藏版 时代三部曲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最新修订插图典藏版 时代三部曲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本书出售、求购地址：https://www.jiaokey.com/book/detail/13545516.html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关键词搜索：https://www.jiaokey.com/tag/青铜时代  最新修订插图典藏版 时代三部曲.html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