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书名：课余笑够十分钟  下  让小学生放松心情的336则超级笑话</w:t>
      </w:r>
    </w:p>
    <w:p>
      <w:r>
        <w:t>作者：阿蒙编著</w:t>
      </w:r>
    </w:p>
    <w:p>
      <w:r>
        <w:t>出版社：北京联合出版公司,2010.08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课余笑够十分钟  下  让小学生放松心情的336则超级笑话 评论地址：https://www.jiaokey.com/book/detail/13545515.html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