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小灵通的奇遇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小灵通的奇遇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本书出售、求购地址：https://www.jiaokey.com/book/detail/13545450.html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