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毕淑敏散文集  3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本书出售、求购地址：https://www.jiaokey.com/book/detail/13545446.html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关键词搜索：https://www.jiaokey.com/tag/毕淑敏散文集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