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钻进海盗船的孩子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钻进海盗船的孩子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本书出售、求购地址：https://www.jiaokey.com/book/detail/13545441.html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关键词搜索：https://www.jiaokey.com/tag/钻进海盗船的孩子.html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