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小空间创意装饰  自然清新的小户型室内装饰</w:t>
      </w:r>
    </w:p>
    <w:p>
      <w:r>
        <w:rPr>
          <w:rFonts w:ascii="宋体" w:hAnsi="宋体" w:eastAsia="宋体"/>
          <w:sz w:val="24"/>
        </w:rPr>
        <w:t>日本主妇与生活社编著；高青译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小空间创意装饰  自然清新的小户型室内装饰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日本主妇与生活社编著；高青译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本书出售、求购地址：https://www.jiaokey.com/book/detail/13545381.html</w:t>
      </w:r>
    </w:p>
    <w:p>
      <w:r>
        <w:t>更多相关图书推荐：https://www.jiaokey.com</w:t>
      </w:r>
    </w:p>
    <w:p>
      <w:r>
        <w:t>日本主妇与生活社编著；高青译 其他作品：https://www.jiaokey.com/tag/日本主妇与生活社编著；高青译.html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关键词搜索：https://www.jiaokey.com/tag/小空间创意装饰  自然清新的小户型室内装饰.html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