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夜间摄影</w:t>
      </w:r>
    </w:p>
    <w:p>
      <w:r>
        <w:rPr>
          <w:rFonts w:ascii="宋体" w:hAnsi="宋体" w:eastAsia="宋体"/>
          <w:sz w:val="24"/>
        </w:rPr>
        <w:t>（英）亚历克斯·拉格，（英）简·伍德著；薛林，杨丽杰译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（英）亚历克斯·拉格，（英）简·伍德著；薛林，杨丽杰译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本书出售、求购地址：https://www.jiaokey.com/book/detail/13545376.html</w:t>
      </w:r>
    </w:p>
    <w:p>
      <w:r>
        <w:t>更多相关图书推荐：https://www.jiaokey.com</w:t>
      </w:r>
    </w:p>
    <w:p>
      <w:r>
        <w:t>（英）亚历克斯·拉格，（英）简·伍德著；薛林，杨丽杰译 其他作品：https://www.jiaokey.com/tag/（英）亚历克斯·拉格，（英）简·伍德著；薛林，杨丽杰译.html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关键词搜索：https://www.jiaokey.com/tag/夜间摄影.html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