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30  胡适卷  下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30  胡适卷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本书出售、求购地址：https://www.jiaokey.com/book/detail/13545320.html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30  胡适卷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