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图形语言与设计  新一版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图形语言与设计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本书出售、求购地址：https://www.jiaokey.com/book/detail/13545247.html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关键词搜索：https://www.jiaokey.com/tag/图形语言与设计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