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扶桑木下的脚印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扶桑木下的脚印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本书出售、求购地址：https://www.jiaokey.com/book/detail/13545234.html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关键词搜索：https://www.jiaokey.com/tag/扶桑木下的脚印.html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