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书名：忍经·劝忍百岁  下</w:t>
      </w:r>
    </w:p>
    <w:p>
      <w:r>
        <w:t>作者：（元）吴亮，许名奎著；许友先主编</w:t>
      </w:r>
    </w:p>
    <w:p>
      <w:r>
        <w:t>出版社：济南:山东友谊出版社,2010.02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忍经·劝忍百岁  下 评论地址：https://www.jiaokey.com/book/detail/13545218.html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