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你会炒股吗?  股票模拟炒做学</w:t>
      </w:r>
    </w:p>
    <w:p>
      <w:r>
        <w:rPr>
          <w:rFonts w:ascii="宋体" w:hAnsi="宋体" w:eastAsia="宋体"/>
          <w:sz w:val="24"/>
        </w:rPr>
        <w:t>史忠科等编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你会炒股吗?  股票模拟炒做学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西安:西北工业大学出版社,1998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股票(学科:基本知识)资本市场(学科:基本知识)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本书出售、求购地址：https://www.jiaokey.com/book/detail/13545184.html</w:t>
      </w:r>
    </w:p>
    <w:p>
      <w:r>
        <w:t>更多相关图书推荐：https://www.jiaokey.com</w:t>
      </w:r>
    </w:p>
    <w:p>
      <w:r>
        <w:t>史忠科等编 其他作品：https://www.jiaokey.com/tag/史忠科等编.html</w:t>
      </w:r>
    </w:p>
    <w:p>
      <w:r>
        <w:t>西安:西北工业大学出版社,1998 出版图书：https://www.jiaokey.com/tag/西安:西北工业大学出版社,1998.html</w:t>
      </w:r>
    </w:p>
    <w:p>
      <w:r>
        <w:t>关键词搜索：https://www.jiaokey.com/tag/股票(学科:基本知识)资本市场(学科:基本知识).html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