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探寻学生心灵成长“路线图”  中小学心育活动课程开发指南</w:t>
      </w:r>
    </w:p>
    <w:p>
      <w:r>
        <w:rPr>
          <w:rFonts w:ascii="宋体" w:hAnsi="宋体" w:eastAsia="宋体"/>
          <w:sz w:val="24"/>
        </w:rPr>
        <w:t>钟志农著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探寻学生心灵成长“路线图”  中小学心育活动课程开发指南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本书出售、求购地址：https://www.jiaokey.com/book/detail/13545167.html</w:t>
      </w:r>
    </w:p>
    <w:p>
      <w:r>
        <w:t>更多相关图书推荐：https://www.jiaokey.com</w:t>
      </w:r>
    </w:p>
    <w:p>
      <w:r>
        <w:t>钟志农著 其他作品：https://www.jiaokey.com/tag/钟志农著.html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关键词搜索：https://www.jiaokey.com/tag/探寻学生心灵成长“路线图”  中小学心育活动课程开发指南.html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