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IT环境下教师与学生沟通行为的发展</w:t>
      </w:r>
    </w:p>
    <w:p>
      <w:r>
        <w:rPr>
          <w:rFonts w:ascii="宋体" w:hAnsi="宋体" w:eastAsia="宋体"/>
          <w:sz w:val="24"/>
        </w:rPr>
        <w:t>茅育青，焦建英著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IT环境下教师与学生沟通行为的发展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茅育青，焦建英著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本书出售、求购地址：https://www.jiaokey.com/book/detail/13545147.html</w:t>
      </w:r>
    </w:p>
    <w:p>
      <w:r>
        <w:t>更多相关图书推荐：https://www.jiaokey.com</w:t>
      </w:r>
    </w:p>
    <w:p>
      <w:r>
        <w:t>茅育青，焦建英著 其他作品：https://www.jiaokey.com/tag/茅育青，焦建英著.html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关键词搜索：https://www.jiaokey.com/tag/IT环境下教师与学生沟通行为的发展.html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