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华文出版与软实力  “海峡两岸华文出版论坛”论文集（2005-2009）</w:t>
      </w:r>
    </w:p>
    <w:p>
      <w:r>
        <w:rPr>
          <w:rFonts w:ascii="宋体" w:hAnsi="宋体" w:eastAsia="宋体"/>
          <w:sz w:val="24"/>
        </w:rPr>
        <w:t>肖东发，万荣水，白贵主编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华文出版与软实力  “海峡两岸华文出版论坛”论文集（2005-2009）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肖东发，万荣水，白贵主编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本书出售、求购地址：https://www.jiaokey.com/book/detail/13545142.html</w:t>
      </w:r>
    </w:p>
    <w:p>
      <w:r>
        <w:t>更多相关图书推荐：https://www.jiaokey.com</w:t>
      </w:r>
    </w:p>
    <w:p>
      <w:r>
        <w:t>肖东发，万荣水，白贵主编 其他作品：https://www.jiaokey.com/tag/肖东发，万荣水，白贵主编.html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关键词搜索：https://www.jiaokey.com/tag/华文出版与软实力  “海峡两岸华文出版论坛”论文集（2005-2009）.html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