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儿童怎样解决问题</w:t>
      </w:r>
    </w:p>
    <w:p>
      <w:r>
        <w:rPr>
          <w:rFonts w:ascii="宋体" w:hAnsi="宋体" w:eastAsia="宋体"/>
          <w:sz w:val="24"/>
        </w:rPr>
        <w:t>（美）斯蒂芬妮·桑顿著；李维，吕建国译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儿童怎样解决问题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（美）斯蒂芬妮·桑顿著；李维，吕建国译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本书出售、求购地址：https://www.jiaokey.com/book/detail/13545128.html</w:t>
      </w:r>
    </w:p>
    <w:p>
      <w:r>
        <w:t>更多相关图书推荐：https://www.jiaokey.com</w:t>
      </w:r>
    </w:p>
    <w:p>
      <w:r>
        <w:t>（美）斯蒂芬妮·桑顿著；李维，吕建国译 其他作品：https://www.jiaokey.com/tag/（美）斯蒂芬妮·桑顿著；李维，吕建国译.html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关键词搜索：https://www.jiaokey.com/tag/儿童怎样解决问题.html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