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乔布斯给青少年一生的忠告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乔布斯给青少年一生的忠告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本书出售、求购地址：https://www.jiaokey.com/book/detail/13545099.html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关键词搜索：https://www.jiaokey.com/tag/乔布斯给青少年一生的忠告.html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