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历届全国书法篆刻展、全国中青年书法篆刻展获奖作者书法集  下</w:t>
      </w:r>
    </w:p>
    <w:p>
      <w:r>
        <w:rPr>
          <w:rFonts w:ascii="宋体" w:hAnsi="宋体" w:eastAsia="宋体"/>
          <w:sz w:val="24"/>
        </w:rPr>
        <w:t>张荣庆主编；刘佑局副主编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历届全国书法篆刻展、全国中青年书法篆刻展获奖作者书法集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张荣庆主编；刘佑局副主编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本书出售、求购地址：https://www.jiaokey.com/book/detail/13545086.html</w:t>
      </w:r>
    </w:p>
    <w:p>
      <w:r>
        <w:t>更多相关图书推荐：https://www.jiaokey.com</w:t>
      </w:r>
    </w:p>
    <w:p>
      <w:r>
        <w:t>张荣庆主编；刘佑局副主编 其他作品：https://www.jiaokey.com/tag/张荣庆主编；刘佑局副主编.html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关键词搜索：https://www.jiaokey.com/tag/历届全国书法篆刻展、全国中青年书法篆刻展获奖作者书法集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