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卷二〇六至卷二一七下（传）  第19册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卷二〇六至卷二一七下（传）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本书出售、求购地址：https://www.jiaokey.com/book/detail/13545033.html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卷二〇六至卷二一七下（传）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