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卷一七一至卷一九（传）  第17册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卷一七一至卷一九（传）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卷一七一至卷一九（传）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