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卷一五三至卷一七（传）  第16册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卷一五三至卷一七（传）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本书出售、求购地址：https://www.jiaokey.com/book/detail/13545030.html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卷一五三至卷一七（传）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