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卷一三二至卷一五二（传）  第15册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卷一三二至卷一五二（传）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本书出售、求购地址：https://www.jiaokey.com/book/detail/13545029.html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卷一三二至卷一五二（传）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