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卷九八至卷一一四（传）  第13册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卷九八至卷一一四（传）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本书出售、求购地址：https://www.jiaokey.com/book/detail/13545027.html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卷九八至卷一一四（传）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