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卷七一下至卷七二上（表）  第8册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卷七一下至卷七二上（表）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本书出售、求购地址：https://www.jiaokey.com/book/detail/13545022.html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卷七一下至卷七二上（表）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