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透视与错觉</w:t>
      </w:r>
    </w:p>
    <w:p>
      <w:r>
        <w:rPr>
          <w:rFonts w:ascii="宋体" w:hAnsi="宋体" w:eastAsia="宋体"/>
          <w:sz w:val="24"/>
        </w:rPr>
        <w:t>（英）佛比·麦克劳顿著；贺俊杰，周石平译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透视与错觉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（英）佛比·麦克劳顿著；贺俊杰，周石平译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本书出售、求购地址：https://www.jiaokey.com/book/detail/13544978.html</w:t>
      </w:r>
    </w:p>
    <w:p>
      <w:r>
        <w:t>更多相关图书推荐：https://www.jiaokey.com</w:t>
      </w:r>
    </w:p>
    <w:p>
      <w:r>
        <w:t>（英）佛比·麦克劳顿著；贺俊杰，周石平译 其他作品：https://www.jiaokey.com/tag/（英）佛比·麦克劳顿著；贺俊杰，周石平译.html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关键词搜索：https://www.jiaokey.com/tag/透视与错觉.html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