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声乐练声曲200条  专为合唱队与独唱歌手准备的练习</w:t>
      </w:r>
    </w:p>
    <w:p>
      <w:r>
        <w:rPr>
          <w:rFonts w:ascii="宋体" w:hAnsi="宋体" w:eastAsia="宋体"/>
          <w:sz w:val="24"/>
        </w:rPr>
        <w:t>（德）克劳斯·海兹曼著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声乐练声曲200条  专为合唱队与独唱歌手准备的练习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（德）克劳斯·海兹曼著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本书出售、求购地址：https://www.jiaokey.com/book/detail/13544970.html</w:t>
      </w:r>
    </w:p>
    <w:p>
      <w:r>
        <w:t>更多相关图书推荐：https://www.jiaokey.com</w:t>
      </w:r>
    </w:p>
    <w:p>
      <w:r>
        <w:t>（德）克劳斯·海兹曼著 其他作品：https://www.jiaokey.com/tag/（德）克劳斯·海兹曼著.html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关键词搜索：https://www.jiaokey.com/tag/声乐练声曲200条  专为合唱队与独唱歌手准备的练习.html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